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and Animals Word Search</w:t>
      </w:r>
    </w:p>
    <w:p>
      <w:pPr>
        <w:pStyle w:val="Questions"/>
      </w:pPr>
      <w:r>
        <w:t xml:space="preserve">1. AHBRCN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RBKA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FRWELO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SOMHUORM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OETSFR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RWAET LALF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NYCNAO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UTOMNNIA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DWNELSEIRS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LREUIQSR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HWAK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BTELEE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EVCA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AELLVY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RERIV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TCKIS GBU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UIOSOQTM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Animals Word Search</dc:title>
  <dcterms:created xsi:type="dcterms:W3CDTF">2021-10-11T13:13:18Z</dcterms:created>
  <dcterms:modified xsi:type="dcterms:W3CDTF">2021-10-11T13:13:18Z</dcterms:modified>
</cp:coreProperties>
</file>