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Nature and Cycles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H2O    </w:t>
      </w:r>
      <w:r>
        <w:t xml:space="preserve">   collection    </w:t>
      </w:r>
      <w:r>
        <w:t xml:space="preserve">   sublimation    </w:t>
      </w:r>
      <w:r>
        <w:t xml:space="preserve">   hail    </w:t>
      </w:r>
      <w:r>
        <w:t xml:space="preserve">   rain    </w:t>
      </w:r>
      <w:r>
        <w:t xml:space="preserve">   snow    </w:t>
      </w:r>
      <w:r>
        <w:t xml:space="preserve">   runoff    </w:t>
      </w:r>
      <w:r>
        <w:t xml:space="preserve">   clouds    </w:t>
      </w:r>
      <w:r>
        <w:t xml:space="preserve">   salt water    </w:t>
      </w:r>
      <w:r>
        <w:t xml:space="preserve">   fresh water    </w:t>
      </w:r>
      <w:r>
        <w:t xml:space="preserve">   sun    </w:t>
      </w:r>
      <w:r>
        <w:t xml:space="preserve">   condensation    </w:t>
      </w:r>
      <w:r>
        <w:t xml:space="preserve">   evaporation    </w:t>
      </w:r>
      <w:r>
        <w:t xml:space="preserve">   precipitation    </w:t>
      </w:r>
      <w:r>
        <w:t xml:space="preserve">   transpiration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 and Cycles</dc:title>
  <dcterms:created xsi:type="dcterms:W3CDTF">2021-10-11T13:11:20Z</dcterms:created>
  <dcterms:modified xsi:type="dcterms:W3CDTF">2021-10-11T13:11:20Z</dcterms:modified>
</cp:coreProperties>
</file>