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and 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blizzard    </w:t>
      </w:r>
      <w:r>
        <w:t xml:space="preserve">   monsoon    </w:t>
      </w:r>
      <w:r>
        <w:t xml:space="preserve">   forestfire    </w:t>
      </w:r>
      <w:r>
        <w:t xml:space="preserve">   avalanche    </w:t>
      </w:r>
      <w:r>
        <w:t xml:space="preserve">   mudslide    </w:t>
      </w:r>
      <w:r>
        <w:t xml:space="preserve">   haze    </w:t>
      </w:r>
      <w:r>
        <w:t xml:space="preserve">   windy    </w:t>
      </w:r>
      <w:r>
        <w:t xml:space="preserve">   evacuation    </w:t>
      </w:r>
      <w:r>
        <w:t xml:space="preserve">   evacuate    </w:t>
      </w:r>
      <w:r>
        <w:t xml:space="preserve">   warning    </w:t>
      </w:r>
      <w:r>
        <w:t xml:space="preserve">   emergency    </w:t>
      </w:r>
      <w:r>
        <w:t xml:space="preserve">   heatwave    </w:t>
      </w:r>
      <w:r>
        <w:t xml:space="preserve">   disaster    </w:t>
      </w:r>
      <w:r>
        <w:t xml:space="preserve">   thunder    </w:t>
      </w:r>
      <w:r>
        <w:t xml:space="preserve">   rain    </w:t>
      </w:r>
      <w:r>
        <w:t xml:space="preserve">   sleet    </w:t>
      </w:r>
      <w:r>
        <w:t xml:space="preserve">   hail    </w:t>
      </w:r>
      <w:r>
        <w:t xml:space="preserve">   flood    </w:t>
      </w:r>
      <w:r>
        <w:t xml:space="preserve">   drought    </w:t>
      </w:r>
      <w:r>
        <w:t xml:space="preserve">   dustbowl    </w:t>
      </w:r>
      <w:r>
        <w:t xml:space="preserve">   snowstorm    </w:t>
      </w:r>
      <w:r>
        <w:t xml:space="preserve">   tornado    </w:t>
      </w:r>
      <w:r>
        <w:t xml:space="preserve">   cyclone    </w:t>
      </w:r>
      <w:r>
        <w:t xml:space="preserve">   tremor    </w:t>
      </w:r>
      <w:r>
        <w:t xml:space="preserve">   destruction    </w:t>
      </w:r>
      <w:r>
        <w:t xml:space="preserve">   aftershock    </w:t>
      </w:r>
      <w:r>
        <w:t xml:space="preserve">   tidalwave    </w:t>
      </w:r>
      <w:r>
        <w:t xml:space="preserve">   lightening    </w:t>
      </w:r>
      <w:r>
        <w:t xml:space="preserve">   tsunami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Natural Disasters</dc:title>
  <dcterms:created xsi:type="dcterms:W3CDTF">2021-10-11T13:13:08Z</dcterms:created>
  <dcterms:modified xsi:type="dcterms:W3CDTF">2021-10-11T13:13:08Z</dcterms:modified>
</cp:coreProperties>
</file>