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and the 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Biblical    </w:t>
      </w:r>
      <w:r>
        <w:t xml:space="preserve">   Cronon    </w:t>
      </w:r>
      <w:r>
        <w:t xml:space="preserve">   Dillard    </w:t>
      </w:r>
      <w:r>
        <w:t xml:space="preserve">   Frontier    </w:t>
      </w:r>
      <w:r>
        <w:t xml:space="preserve">   Grasshopper    </w:t>
      </w:r>
      <w:r>
        <w:t xml:space="preserve">   LaDuke    </w:t>
      </w:r>
      <w:r>
        <w:t xml:space="preserve">   Leopold    </w:t>
      </w:r>
      <w:r>
        <w:t xml:space="preserve">   McKibben    </w:t>
      </w:r>
      <w:r>
        <w:t xml:space="preserve">   Mountains    </w:t>
      </w:r>
      <w:r>
        <w:t xml:space="preserve">   Natural    </w:t>
      </w:r>
      <w:r>
        <w:t xml:space="preserve">   Nature    </w:t>
      </w:r>
      <w:r>
        <w:t xml:space="preserve">   Oliver    </w:t>
      </w:r>
      <w:r>
        <w:t xml:space="preserve">   Pristine    </w:t>
      </w:r>
      <w:r>
        <w:t xml:space="preserve">   Sharer    </w:t>
      </w:r>
      <w:r>
        <w:t xml:space="preserve">   Sublime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the Natural</dc:title>
  <dcterms:created xsi:type="dcterms:W3CDTF">2021-10-11T13:11:45Z</dcterms:created>
  <dcterms:modified xsi:type="dcterms:W3CDTF">2021-10-11T13:11:45Z</dcterms:modified>
</cp:coreProperties>
</file>