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Peaceful    </w:t>
      </w:r>
      <w:r>
        <w:t xml:space="preserve">   Tsunami    </w:t>
      </w:r>
      <w:r>
        <w:t xml:space="preserve">   Hurricane    </w:t>
      </w:r>
      <w:r>
        <w:t xml:space="preserve">   Glacier    </w:t>
      </w:r>
      <w:r>
        <w:t xml:space="preserve">   Magical    </w:t>
      </w:r>
      <w:r>
        <w:t xml:space="preserve">   EARTHQUAKE    </w:t>
      </w:r>
      <w:r>
        <w:t xml:space="preserve">   Endangered    </w:t>
      </w:r>
      <w:r>
        <w:t xml:space="preserve">   LION    </w:t>
      </w:r>
      <w:r>
        <w:t xml:space="preserve">   WATERFALLS    </w:t>
      </w:r>
      <w:r>
        <w:t xml:space="preserve">   dandelion    </w:t>
      </w:r>
      <w:r>
        <w:t xml:space="preserve">   LANDSCAPE    </w:t>
      </w:r>
      <w:r>
        <w:t xml:space="preserve">   HIKING    </w:t>
      </w:r>
      <w:r>
        <w:t xml:space="preserve">   TURTLES    </w:t>
      </w:r>
      <w:r>
        <w:t xml:space="preserve">   OCEAN    </w:t>
      </w:r>
      <w:r>
        <w:t xml:space="preserve">   BIRDS    </w:t>
      </w:r>
      <w:r>
        <w:t xml:space="preserve">  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terms:created xsi:type="dcterms:W3CDTF">2021-10-11T13:10:20Z</dcterms:created>
  <dcterms:modified xsi:type="dcterms:W3CDTF">2021-10-11T13:10:20Z</dcterms:modified>
</cp:coreProperties>
</file>