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Jungle    </w:t>
      </w:r>
      <w:r>
        <w:t xml:space="preserve">   Farm    </w:t>
      </w:r>
      <w:r>
        <w:t xml:space="preserve">   Grassland    </w:t>
      </w:r>
      <w:r>
        <w:t xml:space="preserve">   Ocean    </w:t>
      </w:r>
      <w:r>
        <w:t xml:space="preserve">   Insect    </w:t>
      </w:r>
      <w:r>
        <w:t xml:space="preserve">   Africa    </w:t>
      </w:r>
      <w:r>
        <w:t xml:space="preserve">   Australia    </w:t>
      </w:r>
      <w:r>
        <w:t xml:space="preserve">   Antarctica    </w:t>
      </w:r>
      <w:r>
        <w:t xml:space="preserve">   Koala    </w:t>
      </w:r>
      <w:r>
        <w:t xml:space="preserve">   Zoo    </w:t>
      </w:r>
      <w:r>
        <w:t xml:space="preserve">   Camping    </w:t>
      </w:r>
      <w:r>
        <w:t xml:space="preserve">   Lake    </w:t>
      </w:r>
      <w:r>
        <w:t xml:space="preserve">   Forest    </w:t>
      </w:r>
      <w:r>
        <w:t xml:space="preserve">   Desert    </w:t>
      </w:r>
      <w:r>
        <w:t xml:space="preserve">   Bear    </w:t>
      </w:r>
      <w:r>
        <w:t xml:space="preserve">   Tiger    </w:t>
      </w:r>
      <w:r>
        <w:t xml:space="preserve">   Habitat    </w:t>
      </w:r>
      <w:r>
        <w:t xml:space="preserve">   Animal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</dc:title>
  <dcterms:created xsi:type="dcterms:W3CDTF">2021-10-11T13:11:06Z</dcterms:created>
  <dcterms:modified xsi:type="dcterms:W3CDTF">2021-10-11T13:11:06Z</dcterms:modified>
</cp:coreProperties>
</file>