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TREES    </w:t>
      </w:r>
      <w:r>
        <w:t xml:space="preserve">   WOOD    </w:t>
      </w:r>
      <w:r>
        <w:t xml:space="preserve">   FOREST    </w:t>
      </w:r>
      <w:r>
        <w:t xml:space="preserve">   DAFFODIL    </w:t>
      </w:r>
      <w:r>
        <w:t xml:space="preserve">   JOY    </w:t>
      </w:r>
      <w:r>
        <w:t xml:space="preserve">   LIFE    </w:t>
      </w:r>
      <w:r>
        <w:t xml:space="preserve">   NEW    </w:t>
      </w:r>
      <w:r>
        <w:t xml:space="preserve">   NATURE    </w:t>
      </w:r>
      <w:r>
        <w:t xml:space="preserve">   FUN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2021-10-11T13:11:13Z</dcterms:created>
  <dcterms:modified xsi:type="dcterms:W3CDTF">2021-10-11T13:11:13Z</dcterms:modified>
</cp:coreProperties>
</file>