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greenary    </w:t>
      </w:r>
      <w:r>
        <w:t xml:space="preserve">   trees    </w:t>
      </w:r>
      <w:r>
        <w:t xml:space="preserve">   litter    </w:t>
      </w:r>
      <w:r>
        <w:t xml:space="preserve">   rubbish    </w:t>
      </w:r>
      <w:r>
        <w:t xml:space="preserve">   animals    </w:t>
      </w:r>
      <w:r>
        <w:t xml:space="preserve">   eco-friendly    </w:t>
      </w:r>
      <w:r>
        <w:t xml:space="preserve">   plant-earth    </w:t>
      </w:r>
      <w:r>
        <w:t xml:space="preserve">   ocean    </w:t>
      </w:r>
      <w:r>
        <w:t xml:space="preserve">   plastic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2021-10-11T13:11:15Z</dcterms:created>
  <dcterms:modified xsi:type="dcterms:W3CDTF">2021-10-11T13:11:15Z</dcterms:modified>
</cp:coreProperties>
</file>