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Tornado    </w:t>
      </w:r>
      <w:r>
        <w:t xml:space="preserve">   Warm sand    </w:t>
      </w:r>
      <w:r>
        <w:t xml:space="preserve">   Harvest moon    </w:t>
      </w:r>
      <w:r>
        <w:t xml:space="preserve">   Falling leaves    </w:t>
      </w:r>
      <w:r>
        <w:t xml:space="preserve">   Eathquake    </w:t>
      </w:r>
      <w:r>
        <w:t xml:space="preserve">   thunder storms    </w:t>
      </w:r>
      <w:r>
        <w:t xml:space="preserve">   birds chirping    </w:t>
      </w:r>
      <w:r>
        <w:t xml:space="preserve">   blowing    </w:t>
      </w:r>
      <w:r>
        <w:t xml:space="preserve">   wind    </w:t>
      </w:r>
      <w:r>
        <w:t xml:space="preserve">   Fresh rain    </w:t>
      </w:r>
      <w:r>
        <w:t xml:space="preserve">   sunrise    </w:t>
      </w:r>
      <w:r>
        <w:t xml:space="preserve">   sunset    </w:t>
      </w:r>
      <w:r>
        <w:t xml:space="preserve">   Rainbow    </w:t>
      </w:r>
      <w:r>
        <w:t xml:space="preserve">   Destructive    </w:t>
      </w:r>
      <w:r>
        <w:t xml:space="preserve">   Gentle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terms:created xsi:type="dcterms:W3CDTF">2021-10-11T13:10:25Z</dcterms:created>
  <dcterms:modified xsi:type="dcterms:W3CDTF">2021-10-11T13:10:25Z</dcterms:modified>
</cp:coreProperties>
</file>