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in the Maldives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TURTLE    </w:t>
      </w:r>
      <w:r>
        <w:t xml:space="preserve">   STARFISH    </w:t>
      </w:r>
      <w:r>
        <w:t xml:space="preserve">   COCONUT    </w:t>
      </w:r>
      <w:r>
        <w:t xml:space="preserve">   FRANGIPANI    </w:t>
      </w:r>
      <w:r>
        <w:t xml:space="preserve">   SHARK    </w:t>
      </w:r>
      <w:r>
        <w:t xml:space="preserve">   DOLPHIN    </w:t>
      </w:r>
      <w:r>
        <w:t xml:space="preserve">   PARROTFISH    </w:t>
      </w:r>
      <w:r>
        <w:t xml:space="preserve">   HERON    </w:t>
      </w:r>
      <w:r>
        <w:t xml:space="preserve">   SHELL    </w:t>
      </w:r>
      <w:r>
        <w:t xml:space="preserve">   MANTARAY    </w:t>
      </w:r>
      <w:r>
        <w:t xml:space="preserve">   CORAL    </w:t>
      </w:r>
      <w:r>
        <w:t xml:space="preserve">   HERMITCRAB    </w:t>
      </w:r>
      <w:r>
        <w:t xml:space="preserve">   BEACH    </w:t>
      </w:r>
      <w:r>
        <w:t xml:space="preserve">   FRUITBAT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 the Maldives</dc:title>
  <dcterms:created xsi:type="dcterms:W3CDTF">2021-10-11T13:10:30Z</dcterms:created>
  <dcterms:modified xsi:type="dcterms:W3CDTF">2021-10-11T13:10:30Z</dcterms:modified>
</cp:coreProperties>
</file>