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tendency of matter to resist a change in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change in position 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push or a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eual forces that act in opposite directions and cancel each other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speed and direction of a moving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attractive or repulsive force between objects with an electrical charge?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force that pushes upward?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force that pulls any 2 objects towards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upward force exerted on an object by a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force that acts between 2 surfaces by preventing or slowing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forces that do not cancel out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attractive or repulsive force between objects that contain magnetic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change in direction, speed or velocity?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Motion</dc:title>
  <dcterms:created xsi:type="dcterms:W3CDTF">2021-10-11T13:10:18Z</dcterms:created>
  <dcterms:modified xsi:type="dcterms:W3CDTF">2021-10-11T13:10:18Z</dcterms:modified>
</cp:coreProperties>
</file>