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Roots</w:t>
      </w:r>
    </w:p>
    <w:p>
      <w:pPr>
        <w:pStyle w:val="Questions"/>
      </w:pPr>
      <w:r>
        <w:t xml:space="preserve">1. IITINARNSMCD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UATENR TOOR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NAILATRO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TDITINCS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LEAUQ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EFTRPEC SEUAQR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NIIAORTRLA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MUENBR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AFMUOLR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Roots</dc:title>
  <dcterms:created xsi:type="dcterms:W3CDTF">2021-10-11T13:10:21Z</dcterms:created>
  <dcterms:modified xsi:type="dcterms:W3CDTF">2021-10-11T13:10:21Z</dcterms:modified>
</cp:coreProperties>
</file>