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lab    </w:t>
      </w:r>
      <w:r>
        <w:t xml:space="preserve">   model    </w:t>
      </w:r>
      <w:r>
        <w:t xml:space="preserve">   variables    </w:t>
      </w:r>
      <w:r>
        <w:t xml:space="preserve">   dependent    </w:t>
      </w:r>
      <w:r>
        <w:t xml:space="preserve">   independent    </w:t>
      </w:r>
      <w:r>
        <w:t xml:space="preserve">   test    </w:t>
      </w:r>
      <w:r>
        <w:t xml:space="preserve">   support    </w:t>
      </w:r>
      <w:r>
        <w:t xml:space="preserve">   result    </w:t>
      </w:r>
      <w:r>
        <w:t xml:space="preserve">   question    </w:t>
      </w:r>
      <w:r>
        <w:t xml:space="preserve">   process    </w:t>
      </w:r>
      <w:r>
        <w:t xml:space="preserve">   placebo    </w:t>
      </w:r>
      <w:r>
        <w:t xml:space="preserve">   observe    </w:t>
      </w:r>
      <w:r>
        <w:t xml:space="preserve">   hypothesis    </w:t>
      </w:r>
      <w:r>
        <w:t xml:space="preserve">   control    </w:t>
      </w:r>
      <w:r>
        <w:t xml:space="preserve">   conduct    </w:t>
      </w:r>
      <w:r>
        <w:t xml:space="preserve">   conclusion    </w:t>
      </w:r>
      <w:r>
        <w:t xml:space="preserve">   communicate    </w:t>
      </w:r>
      <w:r>
        <w:t xml:space="preserve">   analyze    </w:t>
      </w:r>
      <w:r>
        <w:t xml:space="preserve">   experiment    </w:t>
      </w:r>
      <w:r>
        <w:t xml:space="preserve">   scientists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2021-10-11T13:11:39Z</dcterms:created>
  <dcterms:modified xsi:type="dcterms:W3CDTF">2021-10-11T13:11:39Z</dcterms:modified>
</cp:coreProperties>
</file>