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variable that depends on what happens in the experiment when the independent variable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conclusion based on what you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observations made in a scientific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living systems and the ways in which they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learning more about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practical use of science in our everyday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attempt to explain a pattern seen repeatedly in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involves changing only one part of an experiment and observing what that change does to another part of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reasonable answer based on what you know and what you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variable that is changed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what you already know and new facts to decide if you should agree with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an experiment that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Earth systems and systems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an experiment that is not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 that describes a pattern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represents an object, event or idea in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structures, cycles and processes that are related to each other and work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</dc:title>
  <dcterms:created xsi:type="dcterms:W3CDTF">2021-10-11T13:11:42Z</dcterms:created>
  <dcterms:modified xsi:type="dcterms:W3CDTF">2021-10-11T13:11:42Z</dcterms:modified>
</cp:coreProperties>
</file>