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flush out irritated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that discharges a jet of foam to extinguish fires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in experiment that does not receive treatment by the researchers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proposed explanation made on the basis of limited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judgement or decision reached by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estimate that will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examine methodically and in detail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close fitting eyewear used to protect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action of copying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garment covering part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application of science knowledge for practical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facts and statistics collected together for 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Equipment used to wash chemicals off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variable whose value depends on that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safety device designed to extinguish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process of observing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based on the meter as a unit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of procedure that has characterized natural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investigation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scientific procedure undertaken to make a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fuel that drives the scientific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variable whose variation does not depend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size, length, or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element, feature, or factor that is liable to vary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system of ideas intended to explain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statement based on repeated experimental observation that described some aspects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conclusion reached on the basis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is studying science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Science</dc:title>
  <dcterms:created xsi:type="dcterms:W3CDTF">2021-10-11T13:10:12Z</dcterms:created>
  <dcterms:modified xsi:type="dcterms:W3CDTF">2021-10-11T13:10:12Z</dcterms:modified>
</cp:coreProperties>
</file>