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of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explain something; 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possible explanation for an observation that can be tested by scientific investigations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factor that is changed by the investigator to observe how it affects a 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description of something that can be answered through a test or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Factors in an experiment that remain the same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some foundation; based on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difference between the largest and smallest values in a series of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Description of how close a measurement is to an accepted or true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Viewing or noting a fact or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pattern or an event in nature that is always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description of how similar or close measurements are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statement made about what will happen next in a sequence of events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ask or inquire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Information, individual facts,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Repeating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factor that a scientist observes or measures during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explanation of observations or events based on knowledge gained from many observations and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series of numbers placed in numerical order, the number which occurs in the very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study of all living things; life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result, an issue or 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series of numbers, the one that appears the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logical explanation about an observation that is drawn from prior knowledge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investigation and exploration of natural events and the new information that results from those investigations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 </dc:title>
  <dcterms:created xsi:type="dcterms:W3CDTF">2021-10-11T13:11:56Z</dcterms:created>
  <dcterms:modified xsi:type="dcterms:W3CDTF">2021-10-11T13:11:56Z</dcterms:modified>
</cp:coreProperties>
</file>