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Nature of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result of using one or more of the senses to gather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explanation ties together many experiments, explains why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measurement of how much space an object takes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calculate volume multiply length X width X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scale real life scientists use for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variable in the experiment that changes because of the independent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possible explanation based on observation that can be tested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summary of facts gained through experimentsm, establishes a relationship, accepted to be 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variable in the experiment that is changed by the scientist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tested with independent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those factors that are kept the same between the experimental and control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mass of an object per unit of volume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of Science</dc:title>
  <dcterms:created xsi:type="dcterms:W3CDTF">2021-10-11T13:10:16Z</dcterms:created>
  <dcterms:modified xsi:type="dcterms:W3CDTF">2021-10-11T13:10:16Z</dcterms:modified>
</cp:coreProperties>
</file>