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of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in an experiment or study that does not receive treatment by the researchers and is then used as a benchmark to measure how the other tested subjects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explaining the meaning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logically or factually sound; soundness or cogency.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prejudice in favor of or against one thing, person, or group compared with another, usually in a way considered to be unfair.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available body of facts or information indicating whether a belief or proposition is true or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remark, statement, or comment based on something one has seen, heard, or noticed.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available body of facts or information indicating whether a belief or proposition is true or valid.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conclusion reached on the basis of evidence and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group in an experiment that receives the variable being tested.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degree to which the result of a measurement, calculation, or specification can be depended on to be accurate.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detailed examination of the elements or structure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thing predicted; a forecast.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Science </dc:title>
  <dcterms:created xsi:type="dcterms:W3CDTF">2021-10-11T13:10:49Z</dcterms:created>
  <dcterms:modified xsi:type="dcterms:W3CDTF">2021-10-11T13:10:49Z</dcterms:modified>
</cp:coreProperties>
</file>