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Nature of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Measurements or observations collected and recorded in an experiment.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term used to describe a question that can be answered through an experiment or observation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explanation for an observation.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scientific test or procedure that is carried out under controlled conditions to test a hypothesis.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variable that can be measured or observed.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variable that stays the same.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Multiple sets of measurements or observations in an experiment.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variable that changes in an experiment.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Information gathered by using your senses.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 organized scientific study that may include making observations, asking questions, making models and/or communicating results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arrange in a specific order based on characteristics.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statement that predicts an experiment's outcome. It also includes an explanation.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of Science</dc:title>
  <dcterms:created xsi:type="dcterms:W3CDTF">2021-10-11T13:10:52Z</dcterms:created>
  <dcterms:modified xsi:type="dcterms:W3CDTF">2021-10-11T13:10:52Z</dcterms:modified>
</cp:coreProperties>
</file>