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factor measured or observed during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 that you want to test, it is changed by the investigation to observe how it affects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of observations of events based on knowledge gained from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what you already know with the information you are give to decide if you agree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using your senses to gather information to note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factors in and experiment that remain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possible explanation for an observation that can be tested by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that describes a pattern in nature, states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factor in an experiment that can have more than one value in controlled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logical explanation of an observation that is drawn from prior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investigation and exploration of natural events that result from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of what will happen in 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practical use of scientific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Crossword Puzzle</dc:title>
  <dcterms:created xsi:type="dcterms:W3CDTF">2021-10-11T13:11:37Z</dcterms:created>
  <dcterms:modified xsi:type="dcterms:W3CDTF">2021-10-11T13:11:37Z</dcterms:modified>
</cp:coreProperties>
</file>