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of Science &amp; 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words to describe what is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of using one or more of your senses to gather information and taking note of what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numbers to describe what is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 measurements in abbreviations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 building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study how a change in the independent variable changes the 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factor that you want to test. It is changed by the investigator to observe how it affects a 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 of the gravitational force on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possible explanation for an observation that can be tested by a scientific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uses a variety of skills and tools to answer questions or test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factor you observe or measure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two give an atom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end of an experiment scientists must ____ their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has mass and takes us space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the same factors as the experimental group, but the independent variable is not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Measurements based on multiples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an object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of space matter takes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 &amp; SI</dc:title>
  <dcterms:created xsi:type="dcterms:W3CDTF">2021-10-11T13:11:44Z</dcterms:created>
  <dcterms:modified xsi:type="dcterms:W3CDTF">2021-10-11T13:11:44Z</dcterms:modified>
</cp:coreProperties>
</file>