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Nature of Science Unit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measurement of how much mass of a substance is contained in a given volume.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calculation used to determine how accurate an experimental value really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well-tested explanation for a wide range of observations or experimental results.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Describes the act of decision-making or drawing conclusions based on available evidence.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system of units used by scientists to measure the properties of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sequence of actions in a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one factor that a scientist changes during an experiment.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picture of information from a data 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idea about a situation that is not supported by evidence.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Data and observations that are collected through scientific processes and that explain a particular observation.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line graph in which the data points yield a straight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generalization that makes sense of observations by using logical reasoning.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Output that changes a system or allows the system to adjust itself.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Comparing observations and data to reach a conclusion about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possible explanation for a set of observation or answer to a scientific question.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curved upper surface of a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Data that do not fit with the rest of a data set.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way to explain things by starting with a general idea and then applying the idea to a specific observation.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line graph in which the data points do not fall along a straight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way of learning about the natural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experiment in which only one variable is manipulated at a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measure of the force of gravity acting on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interpretation based on observations and prior knowledge.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close a measurement is to the true of accepted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statement that describes what scientists expect to happen every time under a particular set of conditions.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representation of a complex object or process, used to help people understand a concept that they cannot observe directly.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public disagreement between groups with different views.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scientific attitude of doubt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outlook influenced by a person’s likes and dislikes.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attempt to repeat a scientist’s experiment by a different scientist or group of scientists.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of Science Unit</dc:title>
  <dcterms:created xsi:type="dcterms:W3CDTF">2021-10-11T13:11:14Z</dcterms:created>
  <dcterms:modified xsi:type="dcterms:W3CDTF">2021-10-11T13:11:14Z</dcterms:modified>
</cp:coreProperties>
</file>