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of Science -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science    </w:t>
      </w:r>
      <w:r>
        <w:t xml:space="preserve">   theory    </w:t>
      </w:r>
      <w:r>
        <w:t xml:space="preserve">   hypothesis    </w:t>
      </w:r>
      <w:r>
        <w:t xml:space="preserve">   dependentvariable    </w:t>
      </w:r>
      <w:r>
        <w:t xml:space="preserve">   earthscience    </w:t>
      </w:r>
      <w:r>
        <w:t xml:space="preserve">   scientificmethod    </w:t>
      </w:r>
      <w:r>
        <w:t xml:space="preserve">   accuracy    </w:t>
      </w:r>
      <w:r>
        <w:t xml:space="preserve">   law    </w:t>
      </w:r>
      <w:r>
        <w:t xml:space="preserve">   qualitative    </w:t>
      </w:r>
      <w:r>
        <w:t xml:space="preserve">   biologicalscience    </w:t>
      </w:r>
      <w:r>
        <w:t xml:space="preserve">   quantitative    </w:t>
      </w:r>
      <w:r>
        <w:t xml:space="preserve">   indpendendentvariable    </w:t>
      </w:r>
      <w:r>
        <w:t xml:space="preserve">   physicalscience    </w:t>
      </w:r>
      <w:r>
        <w:t xml:space="preserve">   precision    </w:t>
      </w:r>
      <w:r>
        <w:t xml:space="preserve">   scientificnotation    </w:t>
      </w:r>
      <w:r>
        <w:t xml:space="preserve">   technology    </w:t>
      </w:r>
      <w:r>
        <w:t xml:space="preserve">   significantfigure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- WordSearch</dc:title>
  <dcterms:created xsi:type="dcterms:W3CDTF">2021-10-11T13:10:54Z</dcterms:created>
  <dcterms:modified xsi:type="dcterms:W3CDTF">2021-10-11T13:10:54Z</dcterms:modified>
</cp:coreProperties>
</file>