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 that is changes by the researcher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explanation based on information, observations, or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testable idea or explanation that leads to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observation that results in measurable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of heat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representation of something inthe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well-supported explanation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knowledge gained to show ful understanding to complete the task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2021-10-11T13:11:11Z</dcterms:created>
  <dcterms:modified xsi:type="dcterms:W3CDTF">2021-10-11T13:11:11Z</dcterms:modified>
</cp:coreProperties>
</file>