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VALID    </w:t>
      </w:r>
      <w:r>
        <w:t xml:space="preserve">   TRIALS    </w:t>
      </w:r>
      <w:r>
        <w:t xml:space="preserve">   TESTABLE    </w:t>
      </w:r>
      <w:r>
        <w:t xml:space="preserve">   TECHNOLOGY    </w:t>
      </w:r>
      <w:r>
        <w:t xml:space="preserve">   PREDICT    </w:t>
      </w:r>
      <w:r>
        <w:t xml:space="preserve">   OBSERVATION    </w:t>
      </w:r>
      <w:r>
        <w:t xml:space="preserve">   INVESTIGATION    </w:t>
      </w:r>
      <w:r>
        <w:t xml:space="preserve">   INFERENCE    </w:t>
      </w:r>
      <w:r>
        <w:t xml:space="preserve">   EXPERIMENT    </w:t>
      </w:r>
      <w:r>
        <w:t xml:space="preserve">   DATA    </w:t>
      </w:r>
      <w:r>
        <w:t xml:space="preserve">   CONTROL GROUP    </w:t>
      </w:r>
      <w:r>
        <w:t xml:space="preserve">   CONCLUSION    </w:t>
      </w:r>
      <w:r>
        <w:t xml:space="preserve">   CLASSIFY    </w:t>
      </w:r>
      <w:r>
        <w:t xml:space="preserve">   CHARACTERISTIC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2021-10-11T13:11:16Z</dcterms:created>
  <dcterms:modified xsi:type="dcterms:W3CDTF">2021-10-11T13:11:16Z</dcterms:modified>
</cp:coreProperties>
</file>