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of the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unit of measurement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unit of measurement for liquid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building blocks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 in an experiment the is changed by the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______ when is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uses a variety of skills to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variable in an experiment that changes because of the independent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unit of measurement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tested with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possible explanation based on observation that can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are kept the same between the control group and experimental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of an object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collected during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</dc:title>
  <dcterms:created xsi:type="dcterms:W3CDTF">2021-10-11T13:11:22Z</dcterms:created>
  <dcterms:modified xsi:type="dcterms:W3CDTF">2021-10-11T13:11:22Z</dcterms:modified>
</cp:coreProperties>
</file>