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law    </w:t>
      </w:r>
      <w:r>
        <w:t xml:space="preserve">   theory    </w:t>
      </w:r>
      <w:r>
        <w:t xml:space="preserve">   data    </w:t>
      </w:r>
      <w:r>
        <w:t xml:space="preserve">   model    </w:t>
      </w:r>
      <w:r>
        <w:t xml:space="preserve">   hypothesis    </w:t>
      </w:r>
      <w:r>
        <w:t xml:space="preserve">   explanation    </w:t>
      </w:r>
      <w:r>
        <w:t xml:space="preserve">   evidence    </w:t>
      </w:r>
      <w:r>
        <w:t xml:space="preserve">   experiment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2021-10-11T13:12:21Z</dcterms:created>
  <dcterms:modified xsi:type="dcterms:W3CDTF">2021-10-11T13:12:21Z</dcterms:modified>
</cp:coreProperties>
</file>