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Nature of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group in an experiment that is exposed to the same conditions as the experimental group except for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variable in an experiment that is deliberately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organized way of gathering and analyzing evidence about the natural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logical interpretation based on what scientist already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well tested description of how something in nature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relatively stable internal environment to organisms must maintain even when the external environment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Information that is gathered during experimentation and careful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act of noticing and describing events or processes in a careful orderly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experiment in which variables are carefully controlled so that scientist can you tell which variable is the responsible for the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combination of chemical reaction though which an organism builds up or breaks down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branch of science that is concerned with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group in an experiment that is expose the change of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variable in an experiment that is observed in response to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process that occurs so that organisms can produce new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signal to which an organism responds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scientific explanation for a set of observations that can be tested in ways that support or reject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preference that is personal rather than scientific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well tested explanation that unifies a broad range of observations and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molecule processed by all living things so that they may live grow and reproduce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Nature of science vocabulary </dc:title>
  <dcterms:created xsi:type="dcterms:W3CDTF">2021-10-10T23:44:05Z</dcterms:created>
  <dcterms:modified xsi:type="dcterms:W3CDTF">2021-10-10T23:44:05Z</dcterms:modified>
</cp:coreProperties>
</file>