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the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Integers    </w:t>
      </w:r>
      <w:r>
        <w:t xml:space="preserve">   Roots    </w:t>
      </w:r>
      <w:r>
        <w:t xml:space="preserve">   Distinct    </w:t>
      </w:r>
      <w:r>
        <w:t xml:space="preserve">   Nature    </w:t>
      </w:r>
      <w:r>
        <w:t xml:space="preserve">   Zero    </w:t>
      </w:r>
      <w:r>
        <w:t xml:space="preserve">   Imaginary    </w:t>
      </w:r>
      <w:r>
        <w:t xml:space="preserve">   Negative    </w:t>
      </w:r>
      <w:r>
        <w:t xml:space="preserve">   Positive    </w:t>
      </w:r>
      <w:r>
        <w:t xml:space="preserve">   Perfect square    </w:t>
      </w:r>
      <w:r>
        <w:t xml:space="preserve">   Rational roots    </w:t>
      </w:r>
      <w:r>
        <w:t xml:space="preserve">   Irrational roots    </w:t>
      </w:r>
      <w:r>
        <w:t xml:space="preserve">   Discriminant    </w:t>
      </w:r>
      <w:r>
        <w:t xml:space="preserve">   Real    </w:t>
      </w:r>
      <w:r>
        <w:t xml:space="preserve">   Rational    </w:t>
      </w:r>
      <w:r>
        <w:t xml:space="preserve">   Equal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the roots</dc:title>
  <dcterms:created xsi:type="dcterms:W3CDTF">2021-10-11T13:10:23Z</dcterms:created>
  <dcterms:modified xsi:type="dcterms:W3CDTF">2021-10-11T13:10:23Z</dcterms:modified>
</cp:coreProperties>
</file>