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vs. Nurture</w:t>
      </w:r>
    </w:p>
    <w:p>
      <w:pPr>
        <w:pStyle w:val="Questions"/>
      </w:pPr>
      <w:r>
        <w:t xml:space="preserve">1. EANUTR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ILBLGOCAOI APNGRRMMIGO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RRENUUT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TYREDEIH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NIRSTNIIC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CEENIEESXPR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NDOMETVPELE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TISRXECNI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AONTTARMUI YOHERT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HOOOMRMSCES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vs. Nurture</dc:title>
  <dcterms:created xsi:type="dcterms:W3CDTF">2021-10-11T13:11:19Z</dcterms:created>
  <dcterms:modified xsi:type="dcterms:W3CDTF">2021-10-11T13:11:19Z</dcterms:modified>
</cp:coreProperties>
</file>