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vs. Nurture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 physical process of development from young to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fundamental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biological explanation for human behavior is that the brain is ___ - wired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Psychology is the scientific study of the ______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 _________ is considered to be the father of the theory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 Genome Project traces types of behavior to particular strands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epigenetic theory, a  mother's parenting style can affect the activity of  her  __________ 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scientist that studies the brain and its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nurture hypothesis for human behavior suggests the brain is ________ slate at birth and filled as a result of experiences.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 vs. ________ is the debate of whether our genes or environment determine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illness that is shown to be hereditary through the study of identical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theory which integrates the influences nature and nurture when explaining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material that makes each human being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of the brain that involves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field of study which looks at how our genes and our environment interact to determine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critical features that distinguishes humans from _____________ 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 is the time period when hormones begin to influence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the biological explanation for human behavior is explained by internal factors, nurture or the environment are considered to be _______________  factors.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vs. Nurture</dc:title>
  <dcterms:created xsi:type="dcterms:W3CDTF">2021-10-11T13:11:20Z</dcterms:created>
  <dcterms:modified xsi:type="dcterms:W3CDTF">2021-10-11T13:11:20Z</dcterms:modified>
</cp:coreProperties>
</file>