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vs nurture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molecule containing the genetic information that makes up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proportion of variation among individuals that we can attribute to genes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sex chromosome found only in males when paired with an x-chromosome from the mother and produces a male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Twins who develop from a single fertilized egg that splits in two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Threadlike structure made of dna molecules that contain the genes?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relative power and limits of genetic and environmental influences on behavior?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Ones sense of being male or female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no genetic influence from prenatal nutrition to the people and things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Twins who develop from separate fertilized eggs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biologically and socially influences characteristics by wich people define male and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Biochemical units of heredity that makes up the chromosome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sex chromosome found in both men and women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vs nurture </dc:title>
  <dcterms:created xsi:type="dcterms:W3CDTF">2021-10-11T13:10:57Z</dcterms:created>
  <dcterms:modified xsi:type="dcterms:W3CDTF">2021-10-11T13:10:57Z</dcterms:modified>
</cp:coreProperties>
</file>