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Nature word scramble</w:t>
      </w:r>
    </w:p>
    <w:p>
      <w:pPr>
        <w:pStyle w:val="Questions"/>
      </w:pPr>
      <w:r>
        <w:t xml:space="preserve">1. AYLD UBG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ELMBUB EEB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MWRO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GEEHD GOH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TYTELFRBU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NTA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AINLS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LSGU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DBRI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FELRWO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EERT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LEFA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word scramble</dc:title>
  <dcterms:created xsi:type="dcterms:W3CDTF">2021-10-11T13:10:32Z</dcterms:created>
  <dcterms:modified xsi:type="dcterms:W3CDTF">2021-10-11T13:10:32Z</dcterms:modified>
</cp:coreProperties>
</file>