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bird    </w:t>
      </w:r>
      <w:r>
        <w:t xml:space="preserve">   butterfly    </w:t>
      </w:r>
      <w:r>
        <w:t xml:space="preserve">   explore    </w:t>
      </w:r>
      <w:r>
        <w:t xml:space="preserve">   flowers    </w:t>
      </w:r>
      <w:r>
        <w:t xml:space="preserve">   forest    </w:t>
      </w:r>
      <w:r>
        <w:t xml:space="preserve">   fun    </w:t>
      </w:r>
      <w:r>
        <w:t xml:space="preserve">   leaves    </w:t>
      </w:r>
      <w:r>
        <w:t xml:space="preserve">   plants    </w:t>
      </w:r>
      <w:r>
        <w:t xml:space="preserve">   pond    </w:t>
      </w:r>
      <w:r>
        <w:t xml:space="preserve">   roses    </w:t>
      </w:r>
      <w:r>
        <w:t xml:space="preserve">   spring    </w:t>
      </w:r>
      <w:r>
        <w:t xml:space="preserve">   sunny    </w:t>
      </w:r>
      <w:r>
        <w:t xml:space="preserve">   trees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word search</dc:title>
  <dcterms:created xsi:type="dcterms:W3CDTF">2021-10-11T13:11:27Z</dcterms:created>
  <dcterms:modified xsi:type="dcterms:W3CDTF">2021-10-11T13:11:27Z</dcterms:modified>
</cp:coreProperties>
</file>