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Mud    </w:t>
      </w:r>
      <w:r>
        <w:t xml:space="preserve">   Pinecone    </w:t>
      </w:r>
      <w:r>
        <w:t xml:space="preserve">   Grass    </w:t>
      </w:r>
      <w:r>
        <w:t xml:space="preserve">   Moss    </w:t>
      </w:r>
      <w:r>
        <w:t xml:space="preserve">   Sticks    </w:t>
      </w:r>
      <w:r>
        <w:t xml:space="preserve">   Leaves    </w:t>
      </w:r>
      <w:r>
        <w:t xml:space="preserve">   Twigs    </w:t>
      </w:r>
      <w:r>
        <w:t xml:space="preserve">   Chickeneggs    </w:t>
      </w:r>
      <w:r>
        <w:t xml:space="preserve">   Wool    </w:t>
      </w:r>
      <w:r>
        <w:t xml:space="preserve">   Feathers    </w:t>
      </w:r>
      <w:r>
        <w:t xml:space="preserve">   Seaweed    </w:t>
      </w:r>
      <w:r>
        <w:t xml:space="preserve">   Sand    </w:t>
      </w:r>
      <w:r>
        <w:t xml:space="preserve">   Pebbles    </w:t>
      </w:r>
      <w:r>
        <w:t xml:space="preserve">   Farm    </w:t>
      </w:r>
      <w:r>
        <w:t xml:space="preserve">   Forest    </w:t>
      </w:r>
      <w:r>
        <w:t xml:space="preserve">   Park    </w:t>
      </w:r>
      <w:r>
        <w:t xml:space="preserve">   Beach    </w:t>
      </w:r>
      <w:r>
        <w:t xml:space="preserve">   Shells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wordsearch</dc:title>
  <dcterms:created xsi:type="dcterms:W3CDTF">2021-10-11T13:10:48Z</dcterms:created>
  <dcterms:modified xsi:type="dcterms:W3CDTF">2021-10-11T13:10:48Z</dcterms:modified>
</cp:coreProperties>
</file>