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Natures Fury and 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Savage    </w:t>
      </w:r>
      <w:r>
        <w:t xml:space="preserve">   Hostile    </w:t>
      </w:r>
      <w:r>
        <w:t xml:space="preserve">   Bitter    </w:t>
      </w:r>
      <w:r>
        <w:t xml:space="preserve">   Intense    </w:t>
      </w:r>
      <w:r>
        <w:t xml:space="preserve">   Fierce    </w:t>
      </w:r>
      <w:r>
        <w:t xml:space="preserve">   Explosive    </w:t>
      </w:r>
      <w:r>
        <w:t xml:space="preserve">   Fury    </w:t>
      </w:r>
      <w:r>
        <w:t xml:space="preserve">   Powerful    </w:t>
      </w:r>
      <w:r>
        <w:t xml:space="preserve">   Violent    </w:t>
      </w:r>
      <w:r>
        <w:t xml:space="preserve">   Excited    </w:t>
      </w:r>
      <w:r>
        <w:t xml:space="preserve">   Red Hot    </w:t>
      </w:r>
      <w:r>
        <w:t xml:space="preserve">   Explode    </w:t>
      </w:r>
      <w:r>
        <w:t xml:space="preserve">   Frenzy    </w:t>
      </w:r>
      <w:r>
        <w:t xml:space="preserve">   Rampage    </w:t>
      </w:r>
      <w:r>
        <w:t xml:space="preserve">   Revenge    </w:t>
      </w:r>
      <w:r>
        <w:t xml:space="preserve">   Firework    </w:t>
      </w:r>
      <w:r>
        <w:t xml:space="preserve">   Bomb    </w:t>
      </w:r>
      <w:r>
        <w:t xml:space="preserve">   Fiery    </w:t>
      </w:r>
      <w:r>
        <w:t xml:space="preserve">   Heated    </w:t>
      </w:r>
      <w:r>
        <w:t xml:space="preserve">   Aggressive    </w:t>
      </w:r>
      <w:r>
        <w:t xml:space="preserve">   Shakey Ground    </w:t>
      </w:r>
      <w:r>
        <w:t xml:space="preserve">   Thunder    </w:t>
      </w:r>
      <w:r>
        <w:t xml:space="preserve">   Storm    </w:t>
      </w:r>
      <w:r>
        <w:t xml:space="preserve">   Rage    </w:t>
      </w:r>
      <w:r>
        <w:t xml:space="preserve">   Enraged    </w:t>
      </w:r>
      <w:r>
        <w:t xml:space="preserve">   Furious    </w:t>
      </w:r>
      <w:r>
        <w:t xml:space="preserve">   Angry    </w:t>
      </w:r>
      <w:r>
        <w:t xml:space="preserve">   Icestorm    </w:t>
      </w:r>
      <w:r>
        <w:t xml:space="preserve">   Heavy Rain    </w:t>
      </w:r>
      <w:r>
        <w:t xml:space="preserve">   East Coast Low    </w:t>
      </w:r>
      <w:r>
        <w:t xml:space="preserve">   Snowstorm    </w:t>
      </w:r>
      <w:r>
        <w:t xml:space="preserve">   Gale    </w:t>
      </w:r>
      <w:r>
        <w:t xml:space="preserve">   Arctic Blast    </w:t>
      </w:r>
      <w:r>
        <w:t xml:space="preserve">   Heatwave    </w:t>
      </w:r>
      <w:r>
        <w:t xml:space="preserve">   Fires    </w:t>
      </w:r>
      <w:r>
        <w:t xml:space="preserve">   Wind    </w:t>
      </w:r>
      <w:r>
        <w:t xml:space="preserve">   Typhoon    </w:t>
      </w:r>
      <w:r>
        <w:t xml:space="preserve">   Tornadoes    </w:t>
      </w:r>
      <w:r>
        <w:t xml:space="preserve">   Cyclone    </w:t>
      </w:r>
      <w:r>
        <w:t xml:space="preserve">   Hailstorm    </w:t>
      </w:r>
      <w:r>
        <w:t xml:space="preserve">   Floods    </w:t>
      </w:r>
      <w:r>
        <w:t xml:space="preserve">   Bushfires    </w:t>
      </w:r>
      <w:r>
        <w:t xml:space="preserve">   Thunderstorms    </w:t>
      </w:r>
      <w:r>
        <w:t xml:space="preserve">   Lightning    </w:t>
      </w:r>
      <w:r>
        <w:t xml:space="preserve">   Tsunamis    </w:t>
      </w:r>
      <w:r>
        <w:t xml:space="preserve">   Earthquakes    </w:t>
      </w:r>
      <w:r>
        <w:t xml:space="preserve">   Hurricanes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Natures Fury and Anger</dc:title>
  <dcterms:created xsi:type="dcterms:W3CDTF">2021-10-11T13:11:35Z</dcterms:created>
  <dcterms:modified xsi:type="dcterms:W3CDTF">2021-10-11T13:11:35Z</dcterms:modified>
</cp:coreProperties>
</file>