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Nature's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tree's seeds are shaped like helicopter blades.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tree grows bunches of red berries.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tree drops large, hard cones?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skinny cones drop from this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tree has cones?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tree has white bark?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tree has thin, wispy branches.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tree has fruit or nuts?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needled tree grows blue berries?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tree can have red, yellow, or green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tree's leaf has many lobes.</w:t>
            </w:r>
          </w:p>
        </w:tc>
      </w:tr>
    </w:tbl>
    <w:p>
      <w:pPr>
        <w:pStyle w:val="WordBankSmall"/>
      </w:pPr>
      <w:r>
        <w:t xml:space="preserve">   Coniferous    </w:t>
      </w:r>
      <w:r>
        <w:t xml:space="preserve">   Deciduous    </w:t>
      </w:r>
      <w:r>
        <w:t xml:space="preserve">   Apple    </w:t>
      </w:r>
      <w:r>
        <w:t xml:space="preserve">   Oak    </w:t>
      </w:r>
      <w:r>
        <w:t xml:space="preserve">   Maple    </w:t>
      </w:r>
      <w:r>
        <w:t xml:space="preserve">   Pine    </w:t>
      </w:r>
      <w:r>
        <w:t xml:space="preserve">   Spruce    </w:t>
      </w:r>
      <w:r>
        <w:t xml:space="preserve">   Juniper    </w:t>
      </w:r>
      <w:r>
        <w:t xml:space="preserve">   Birch    </w:t>
      </w:r>
      <w:r>
        <w:t xml:space="preserve">   Willow    </w:t>
      </w:r>
      <w:r>
        <w:t xml:space="preserve">   Rowan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Nature's Trees</dc:title>
  <dcterms:created xsi:type="dcterms:W3CDTF">2021-10-11T13:10:55Z</dcterms:created>
  <dcterms:modified xsi:type="dcterms:W3CDTF">2021-10-11T13:10:55Z</dcterms:modified>
</cp:coreProperties>
</file>