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Natures- Unscramble and define each one</w:t>
      </w:r>
    </w:p>
    <w:p>
      <w:pPr>
        <w:pStyle w:val="Questions"/>
      </w:pPr>
      <w:r>
        <w:t xml:space="preserve">1. AEMRD EBRBYRO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MOEH IINAONVS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SISIUPSOUC ESROPN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DEARILTINSE LRUGYBRA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LAHCUIVER IVAONNSI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RDVGGAEAAT YATTERBT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DEMTEATPT UIDESCI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YLAGRRUB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IHDLC DUCNIBTAO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EECTVIPED PTSICREAC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IYOSRRELDD DCNCOUT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YRGFERO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UFRDA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RMHEATASSN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GALLLIE UNIDGMP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RLOPEWR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Natures- Unscramble and define each one</dc:title>
  <dcterms:created xsi:type="dcterms:W3CDTF">2021-10-11T13:11:38Z</dcterms:created>
  <dcterms:modified xsi:type="dcterms:W3CDTF">2021-10-11T13:11:38Z</dcterms:modified>
</cp:coreProperties>
</file>