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Nature's Voice made Louder: Word Scramble</w:t>
      </w:r>
    </w:p>
    <w:p>
      <w:pPr>
        <w:pStyle w:val="Questions"/>
      </w:pPr>
      <w:r>
        <w:t xml:space="preserve">1. GDERAENEND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NLATP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NECEICS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LTUIIMRL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REBWRE UEPRCS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UALAL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TAEWR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ILOS INROSEO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ETMCLIA GEAHCN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URONGANAT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IOLNUOLPT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ANUHM TEASW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CHLEMICAS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ACILPSTS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IGCURRLAUTE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TONPOEALOPUIRV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EVINTEMONRN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RESEPERHUOS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ERUSRESCO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IDSASEE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Nature's Voice made Louder: Word Scramble</dc:title>
  <dcterms:created xsi:type="dcterms:W3CDTF">2021-10-11T13:11:25Z</dcterms:created>
  <dcterms:modified xsi:type="dcterms:W3CDTF">2021-10-11T13:11:25Z</dcterms:modified>
</cp:coreProperties>
</file>