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have;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rely on someone or something for aid 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form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parts of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food to another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in your mind's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transition word that means "so"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graphic feature that helps explain information in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recycles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in and utilize</w:t>
            </w:r>
          </w:p>
        </w:tc>
      </w:tr>
    </w:tbl>
    <w:p>
      <w:pPr>
        <w:pStyle w:val="WordBankMedium"/>
      </w:pPr>
      <w:r>
        <w:t xml:space="preserve">   composed    </w:t>
      </w:r>
      <w:r>
        <w:t xml:space="preserve">   components    </w:t>
      </w:r>
      <w:r>
        <w:t xml:space="preserve">   essential    </w:t>
      </w:r>
      <w:r>
        <w:t xml:space="preserve">   absorbed    </w:t>
      </w:r>
      <w:r>
        <w:t xml:space="preserve">   visualize    </w:t>
      </w:r>
      <w:r>
        <w:t xml:space="preserve">   dependent    </w:t>
      </w:r>
      <w:r>
        <w:t xml:space="preserve">   organism    </w:t>
      </w:r>
      <w:r>
        <w:t xml:space="preserve">   therefore    </w:t>
      </w:r>
      <w:r>
        <w:t xml:space="preserve">   diagram    </w:t>
      </w:r>
      <w:r>
        <w:t xml:space="preserve">   producer    </w:t>
      </w:r>
      <w:r>
        <w:t xml:space="preserve">   decomposer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Web Vocabulary</dc:title>
  <dcterms:created xsi:type="dcterms:W3CDTF">2021-10-11T13:10:52Z</dcterms:created>
  <dcterms:modified xsi:type="dcterms:W3CDTF">2021-10-11T13:10:52Z</dcterms:modified>
</cp:coreProperties>
</file>