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Bergen    </w:t>
      </w:r>
      <w:r>
        <w:t xml:space="preserve">   Bloemen    </w:t>
      </w:r>
      <w:r>
        <w:t xml:space="preserve">   Bomen    </w:t>
      </w:r>
      <w:r>
        <w:t xml:space="preserve">   Buiten    </w:t>
      </w:r>
      <w:r>
        <w:t xml:space="preserve">   Dieren    </w:t>
      </w:r>
      <w:r>
        <w:t xml:space="preserve">   Hefst    </w:t>
      </w:r>
      <w:r>
        <w:t xml:space="preserve">   Lente    </w:t>
      </w:r>
      <w:r>
        <w:t xml:space="preserve">   Picknicken    </w:t>
      </w:r>
      <w:r>
        <w:t xml:space="preserve">   Regen    </w:t>
      </w:r>
      <w:r>
        <w:t xml:space="preserve">   Relaxeren    </w:t>
      </w:r>
      <w:r>
        <w:t xml:space="preserve">   Rivier    </w:t>
      </w:r>
      <w:r>
        <w:t xml:space="preserve">   Sneeuw    </w:t>
      </w:r>
      <w:r>
        <w:t xml:space="preserve">   Vogels    </w:t>
      </w:r>
      <w:r>
        <w:t xml:space="preserve">   Waterval    </w:t>
      </w:r>
      <w:r>
        <w:t xml:space="preserve">   Winter    </w:t>
      </w:r>
      <w:r>
        <w:t xml:space="preserve">   Zee    </w:t>
      </w:r>
      <w:r>
        <w:t xml:space="preserve">   Zomer    </w:t>
      </w:r>
      <w:r>
        <w:t xml:space="preserve">   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</dc:title>
  <dcterms:created xsi:type="dcterms:W3CDTF">2021-10-11T13:12:03Z</dcterms:created>
  <dcterms:modified xsi:type="dcterms:W3CDTF">2021-10-11T13:12:03Z</dcterms:modified>
</cp:coreProperties>
</file>