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Natuur en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atleties    </w:t>
      </w:r>
      <w:r>
        <w:t xml:space="preserve">   kaptein    </w:t>
      </w:r>
      <w:r>
        <w:t xml:space="preserve">   roem    </w:t>
      </w:r>
      <w:r>
        <w:t xml:space="preserve">   stadion    </w:t>
      </w:r>
      <w:r>
        <w:t xml:space="preserve">   aard    </w:t>
      </w:r>
      <w:r>
        <w:t xml:space="preserve">   rif    </w:t>
      </w:r>
      <w:r>
        <w:t xml:space="preserve">   woude    </w:t>
      </w:r>
      <w:r>
        <w:t xml:space="preserve">   skeidsregter    </w:t>
      </w:r>
      <w:r>
        <w:t xml:space="preserve">   riviere    </w:t>
      </w:r>
      <w:r>
        <w:t xml:space="preserve">   krieket    </w:t>
      </w:r>
      <w:r>
        <w:t xml:space="preserve">   strand    </w:t>
      </w:r>
      <w:r>
        <w:t xml:space="preserve">   sonskyn    </w:t>
      </w:r>
      <w:r>
        <w:t xml:space="preserve">   ondersteuners    </w:t>
      </w:r>
      <w:r>
        <w:t xml:space="preserve">   sokker    </w:t>
      </w:r>
      <w:r>
        <w:t xml:space="preserve">   toerisme    </w:t>
      </w:r>
      <w:r>
        <w:t xml:space="preserve">   veldwagter    </w:t>
      </w:r>
      <w:r>
        <w:t xml:space="preserve">   fynbos    </w:t>
      </w:r>
      <w:r>
        <w:t xml:space="preserve">   berg    </w:t>
      </w:r>
      <w:r>
        <w:t xml:space="preserve">   droogte    </w:t>
      </w:r>
      <w:r>
        <w:t xml:space="preserve">   veld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 en Sport</dc:title>
  <dcterms:created xsi:type="dcterms:W3CDTF">2021-10-11T13:11:34Z</dcterms:created>
  <dcterms:modified xsi:type="dcterms:W3CDTF">2021-10-11T13:11:34Z</dcterms:modified>
</cp:coreProperties>
</file>