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Natuurrampe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twister    </w:t>
      </w:r>
      <w:r>
        <w:t xml:space="preserve">   tornado    </w:t>
      </w:r>
      <w:r>
        <w:t xml:space="preserve">   brand    </w:t>
      </w:r>
      <w:r>
        <w:t xml:space="preserve">   blits    </w:t>
      </w:r>
      <w:r>
        <w:t xml:space="preserve">   weerlig    </w:t>
      </w:r>
      <w:r>
        <w:t xml:space="preserve">   rivier    </w:t>
      </w:r>
      <w:r>
        <w:t xml:space="preserve">   oorstroming    </w:t>
      </w:r>
      <w:r>
        <w:t xml:space="preserve">   golf    </w:t>
      </w:r>
      <w:r>
        <w:t xml:space="preserve">   tsunami    </w:t>
      </w:r>
      <w:r>
        <w:t xml:space="preserve">   skud    </w:t>
      </w:r>
      <w:r>
        <w:t xml:space="preserve">   aardbewing    </w:t>
      </w:r>
      <w:r>
        <w:t xml:space="preserve">   lawa    </w:t>
      </w:r>
      <w:r>
        <w:t xml:space="preserve">   vulkaan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Natuurrampe</dc:title>
  <dcterms:created xsi:type="dcterms:W3CDTF">2021-10-11T13:11:47Z</dcterms:created>
  <dcterms:modified xsi:type="dcterms:W3CDTF">2021-10-11T13:11:47Z</dcterms:modified>
</cp:coreProperties>
</file>