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Natuurwetenskap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grootste in die hemelruim? (Die posisie in die ruimte)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 is die vloei van elektriese lading in 'n elektriese stroombaan.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planeet skyn die helderste?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planeet het die langste 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tweede grootste in die hemelruim? ( Die posisie in die ruimte)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tweede kleinste in die hemelruim? ( Die posisie in die ruimte)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 watter planeet behalwe die Aarde is dit moontlik om op te leef?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Watter planeet is amper net so groot soos die Aarde?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Iets wat lig gee wanneer dit verhot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Watter planeet het die kortste dag?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vorming van elektriese energie in 'n voorwerp noem ons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voorbeeld van opgebergde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derde grootste in die hemelruim? ( die posisie in die ruimte)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planeet is bekend vir die ringe rondom?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kleinste in die hemelruim? ( die posisie in die ruimte)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 'n baie dun metaaldraad wat in party gloeilampe gevind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Natuurwetenskap</dc:title>
  <dcterms:created xsi:type="dcterms:W3CDTF">2021-10-11T13:11:49Z</dcterms:created>
  <dcterms:modified xsi:type="dcterms:W3CDTF">2021-10-11T13:11:49Z</dcterms:modified>
</cp:coreProperties>
</file>