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Natuurwetenskap 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materiaal wat nie elektrisiteit gelei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metode om metale van nie-metale 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mengsel van opgeloste vaste stof en vloeistof te skei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metode om kleurpigmente van mekaar 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vretende 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oplosbare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apparaat om  onoplosbare vloeistowwe 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temp. waarteen stof van vloeibare  na gastoestand verander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mengsel van onoplosbare vaste stof en vloeistof 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aanwyser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temp. waarteen stof van vaste na vloeistof verander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Natuurwetenskap Sleutelwoorde</dc:title>
  <dcterms:created xsi:type="dcterms:W3CDTF">2021-10-11T13:12:12Z</dcterms:created>
  <dcterms:modified xsi:type="dcterms:W3CDTF">2021-10-11T13:12:12Z</dcterms:modified>
</cp:coreProperties>
</file>