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Natuurwetenskappe &amp; Tegnologie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elektriese toestel wat elektriese energie na klankenergie omskakel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ster in ons sonnestelsel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paneel wat uit fotovoltaïse selle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groep teleskope wat saam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onsigbare golwe wat hemelligame afgee, baie soos, maar tog verskillend van, liggolwe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enorme bal brandende gas in die ruimte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twee of meer 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laag om stroombaandrade wat die elektriese stroom binne-in die draad hou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reste van dooie plante en diere wat energie uit die Son van miljoene jare gelede stoor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deur ons oë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draaibeweging van 'n voorwerp om sy eie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groter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stuk glas wat lig verbuig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materiaal waardeur elektriese stroom kan vloei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bron van energie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Natuurwetenskappe &amp; Tegnologie</dc:title>
  <dcterms:created xsi:type="dcterms:W3CDTF">2021-11-30T03:37:18Z</dcterms:created>
  <dcterms:modified xsi:type="dcterms:W3CDTF">2021-11-30T03:37:18Z</dcterms:modified>
</cp:coreProperties>
</file>