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Nauda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bieži iestājas tirgū?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Tirgus piedāvājuma pusē ir viens dalībnieks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 vērtību ko norāda veikalā vai kur citur precēm kuras tiek pārdotas vai pirktas?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 sauc papīra vai elektroniska formāta apstiprinājumu par kāda darījuma vai pirkuma veikumu?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Aktīvu kopums, kurus izmanto darījumu veikšanai – pieņem preču un pakalpojumu apmaksai vai parādu dzēšanai.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sauc visu naudas līdzekļu kopumu, kas pieder valstij, uzņēmumam vai personai?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 sauc populāru finanšu iestādi kuru var izmantot gan privātpersonas, gan uzņēmumi, u.c?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Metāla naudu tautā bieži sauc par ________ (vienskaitlī).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 tautā dēvē par "papīra naudu"? (vienskaitlī)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Kāda ir Latvijas valūta kopš 2014. gada?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naudas vai preces aizdevumu kuru noteiktā laikā jāatdod ar procentiem?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Preču un pakalpojumu daudzums, ko piedāvā pārdošanai par noteiktu cenu noteiktā laikā.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Pirmatnējā nauda jeb _____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 ierobežojumu var panākt ar _____ palīdzību, nosakot ievedamo preču daudzumu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Obligāti maksājumi, ko valsts iekasē no pilsoņiem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 sauc samaksu par darbu?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Nauda</dc:title>
  <dcterms:created xsi:type="dcterms:W3CDTF">2021-10-11T13:11:07Z</dcterms:created>
  <dcterms:modified xsi:type="dcterms:W3CDTF">2021-10-11T13:11:07Z</dcterms:modified>
</cp:coreProperties>
</file>