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Naufragios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¿Cómo se llama la guerra española que ocurrió durante los años 1482-1492?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Empleado subalterno que ejecuta las órdenes de una autoridad administrativa.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¿Dónde murió Cabeza de Vaca?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Hombre que en algunas culturas hace predicciones, invoca a los espíritus y ejerce prácticas curativas utilizando poderes ocultos y productos naturales.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Jefe de algunas tibus de indígenas, en América Central o del Sur.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Persona que ejerce prácticas curativas sin tener el título de médico, especialmente si usa métodos naturales o rituales.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Hundimiento, destrucción o pérdida de una embarcaciónque se encontraba navegando.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Historia de la vida de un santo.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¿Dónde vivía Cabeza de Vaca en 1540 (ahora conocido como Paraguay)?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Persona que se dedica al estudio de la antropología.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Necesidad de una cosa (verbo).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Biografía de una persona contada por ella misma.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¿Cómo se llama el pueblo donde Cabeza vivía en Noviembre de 1528 (se describe la gente como "grandes y bien dispuestos")?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¿Dónde se encuentra el busto de Cabeza de Vaca?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Naufragios</dc:title>
  <dcterms:created xsi:type="dcterms:W3CDTF">2021-10-11T13:12:00Z</dcterms:created>
  <dcterms:modified xsi:type="dcterms:W3CDTF">2021-10-11T13:12:00Z</dcterms:modified>
</cp:coreProperties>
</file>