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Naughty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naughty.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XKXKJdns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DHje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Hdbsne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JSJSJFNai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JXJ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happy</w:t>
            </w:r>
          </w:p>
        </w:tc>
      </w:tr>
    </w:tbl>
    <w:p>
      <w:pPr>
        <w:pStyle w:val="WordBankMedium"/>
      </w:pPr>
      <w:r>
        <w:t xml:space="preserve">   Heredity     </w:t>
      </w:r>
      <w:r>
        <w:t xml:space="preserve">   Genetics     </w:t>
      </w:r>
      <w:r>
        <w:t xml:space="preserve">   Dominant alleles     </w:t>
      </w:r>
      <w:r>
        <w:t xml:space="preserve">   Recessive alleles    </w:t>
      </w:r>
      <w:r>
        <w:t xml:space="preserve">   Gregor Mendel     </w:t>
      </w:r>
      <w:r>
        <w:t xml:space="preserve">   Homozygous     </w:t>
      </w:r>
      <w:r>
        <w:t xml:space="preserve">   Heterozygous    </w:t>
      </w:r>
      <w:r>
        <w:t xml:space="preserve">   Genotype    </w:t>
      </w:r>
      <w:r>
        <w:t xml:space="preserve">   Phenotype     </w:t>
      </w:r>
      <w:r>
        <w:t xml:space="preserve">   Down syndrome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</dc:title>
  <dcterms:created xsi:type="dcterms:W3CDTF">2021-10-11T13:11:03Z</dcterms:created>
  <dcterms:modified xsi:type="dcterms:W3CDTF">2021-10-11T13:11:03Z</dcterms:modified>
</cp:coreProperties>
</file>