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Naughty Amelia Jane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mischief    </w:t>
      </w:r>
      <w:r>
        <w:t xml:space="preserve">   NURSERY    </w:t>
      </w:r>
      <w:r>
        <w:t xml:space="preserve">   BOY    </w:t>
      </w:r>
      <w:r>
        <w:t xml:space="preserve">   GIRL    </w:t>
      </w:r>
      <w:r>
        <w:t xml:space="preserve">   TOY    </w:t>
      </w:r>
      <w:r>
        <w:t xml:space="preserve">   TOYS    </w:t>
      </w:r>
      <w:r>
        <w:t xml:space="preserve">   ARMY    </w:t>
      </w:r>
      <w:r>
        <w:t xml:space="preserve">   JANE    </w:t>
      </w:r>
      <w:r>
        <w:t xml:space="preserve">   Amelia    </w:t>
      </w:r>
      <w:r>
        <w:t xml:space="preserve">   DRAMA    </w:t>
      </w:r>
      <w:r>
        <w:t xml:space="preserve">   DOLL    </w:t>
      </w:r>
      <w:r>
        <w:t xml:space="preserve">   NAUGHTY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Naughty Amelia Jane </dc:title>
  <dcterms:created xsi:type="dcterms:W3CDTF">2021-10-11T13:12:34Z</dcterms:created>
  <dcterms:modified xsi:type="dcterms:W3CDTF">2021-10-11T13:12:34Z</dcterms:modified>
</cp:coreProperties>
</file>